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3920" w14:textId="1A5F7157" w:rsidR="009D0CD4" w:rsidRDefault="009D0CD4" w:rsidP="009D0CD4">
      <w:pPr>
        <w:jc w:val="center"/>
      </w:pPr>
      <w:r>
        <w:rPr>
          <w:noProof/>
        </w:rPr>
        <w:drawing>
          <wp:inline distT="0" distB="0" distL="0" distR="0" wp14:anchorId="7AD40B20" wp14:editId="01C932A2">
            <wp:extent cx="2019300" cy="1733223"/>
            <wp:effectExtent l="0" t="0" r="0" b="635"/>
            <wp:docPr id="709294100"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94100" name="Picture 1" descr="A blue and gold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453" cy="1770263"/>
                    </a:xfrm>
                    <a:prstGeom prst="rect">
                      <a:avLst/>
                    </a:prstGeom>
                    <a:noFill/>
                    <a:ln>
                      <a:noFill/>
                    </a:ln>
                  </pic:spPr>
                </pic:pic>
              </a:graphicData>
            </a:graphic>
          </wp:inline>
        </w:drawing>
      </w:r>
    </w:p>
    <w:p w14:paraId="42A8B8B6" w14:textId="153BE79C" w:rsidR="009D0CD4" w:rsidRPr="009D0CD4" w:rsidRDefault="009D0CD4" w:rsidP="009D0CD4">
      <w:pPr>
        <w:spacing w:after="0" w:line="360" w:lineRule="auto"/>
        <w:jc w:val="center"/>
        <w:rPr>
          <w:b/>
          <w:bCs/>
          <w:sz w:val="40"/>
          <w:szCs w:val="40"/>
        </w:rPr>
      </w:pPr>
      <w:r w:rsidRPr="009D0CD4">
        <w:rPr>
          <w:b/>
          <w:bCs/>
          <w:sz w:val="40"/>
          <w:szCs w:val="40"/>
        </w:rPr>
        <w:t>Understanding Academic Integrity</w:t>
      </w:r>
    </w:p>
    <w:p w14:paraId="7D51C2AD" w14:textId="15D260B8" w:rsidR="00584283" w:rsidRPr="00C14E58" w:rsidRDefault="00000000" w:rsidP="009D0CD4">
      <w:pPr>
        <w:pStyle w:val="Heading1"/>
        <w:spacing w:before="0" w:line="360" w:lineRule="auto"/>
        <w:rPr>
          <w:rFonts w:ascii="Calisto MT" w:hAnsi="Calisto MT"/>
        </w:rPr>
      </w:pPr>
      <w:r w:rsidRPr="00C14E58">
        <w:rPr>
          <w:rFonts w:ascii="Calisto MT" w:hAnsi="Calisto MT"/>
        </w:rPr>
        <w:t>1. What is Academic Integrity?</w:t>
      </w:r>
    </w:p>
    <w:p w14:paraId="44A66E9E" w14:textId="77777777" w:rsidR="00584283" w:rsidRPr="00C14E58" w:rsidRDefault="00000000">
      <w:pPr>
        <w:rPr>
          <w:rFonts w:ascii="Calisto MT" w:hAnsi="Calisto MT"/>
        </w:rPr>
      </w:pPr>
      <w:r w:rsidRPr="00C14E58">
        <w:rPr>
          <w:rFonts w:ascii="Calisto MT" w:hAnsi="Calisto MT"/>
        </w:rPr>
        <w:t>Academic integrity means being honest and responsible in your academic work. This includes writing papers, conducting research, and using sources properly. In psychology and counseling, it also means respecting ethical standards that protect clients and research participants.</w:t>
      </w:r>
    </w:p>
    <w:p w14:paraId="3FEE8255" w14:textId="77777777" w:rsidR="00584283" w:rsidRPr="00C14E58" w:rsidRDefault="00000000">
      <w:pPr>
        <w:pStyle w:val="Heading1"/>
        <w:rPr>
          <w:rFonts w:ascii="Calisto MT" w:hAnsi="Calisto MT"/>
        </w:rPr>
      </w:pPr>
      <w:r w:rsidRPr="00C14E58">
        <w:rPr>
          <w:rFonts w:ascii="Calisto MT" w:hAnsi="Calisto MT"/>
        </w:rPr>
        <w:t>2. Why Academic Integrity Matters</w:t>
      </w:r>
    </w:p>
    <w:p w14:paraId="3C0AD60A" w14:textId="77777777" w:rsidR="00584283" w:rsidRPr="00C14E58" w:rsidRDefault="00000000">
      <w:pPr>
        <w:rPr>
          <w:rFonts w:ascii="Calisto MT" w:hAnsi="Calisto MT"/>
        </w:rPr>
      </w:pPr>
      <w:r w:rsidRPr="00C14E58">
        <w:rPr>
          <w:rFonts w:ascii="Calisto MT" w:hAnsi="Calisto MT"/>
        </w:rPr>
        <w:t>Your work in graduate school can influence real-world decisions, such as how therapy is delivered or how policies are made. If your work is not honest or accurate, it can harm people who rely on trustworthy research and practice.</w:t>
      </w:r>
    </w:p>
    <w:p w14:paraId="06C20B56" w14:textId="77777777" w:rsidR="00584283" w:rsidRPr="00C14E58" w:rsidRDefault="00000000">
      <w:pPr>
        <w:pStyle w:val="Heading1"/>
        <w:rPr>
          <w:rFonts w:ascii="Calisto MT" w:hAnsi="Calisto MT"/>
        </w:rPr>
      </w:pPr>
      <w:r w:rsidRPr="00C14E58">
        <w:rPr>
          <w:rFonts w:ascii="Calisto MT" w:hAnsi="Calisto MT"/>
        </w:rPr>
        <w:t>3. Understanding Plagiarism</w:t>
      </w:r>
    </w:p>
    <w:p w14:paraId="5D39A394" w14:textId="77777777" w:rsidR="00584283" w:rsidRPr="00C14E58" w:rsidRDefault="00000000">
      <w:pPr>
        <w:rPr>
          <w:rFonts w:ascii="Calisto MT" w:hAnsi="Calisto MT"/>
        </w:rPr>
      </w:pPr>
      <w:r w:rsidRPr="00C14E58">
        <w:rPr>
          <w:rFonts w:ascii="Calisto MT" w:hAnsi="Calisto MT"/>
        </w:rPr>
        <w:t>Plagiarism means using someone else's words or ideas without giving them credit. Here are common types:</w:t>
      </w:r>
    </w:p>
    <w:p w14:paraId="07454D98" w14:textId="77777777" w:rsidR="00584283" w:rsidRPr="00C14E58" w:rsidRDefault="00000000">
      <w:pPr>
        <w:rPr>
          <w:rFonts w:ascii="Calisto MT" w:hAnsi="Calisto MT"/>
        </w:rPr>
      </w:pPr>
      <w:r w:rsidRPr="00C14E58">
        <w:rPr>
          <w:rFonts w:ascii="Calisto MT" w:hAnsi="Calisto MT"/>
        </w:rPr>
        <w:t xml:space="preserve">- </w:t>
      </w:r>
      <w:r w:rsidRPr="00C14E58">
        <w:rPr>
          <w:rFonts w:ascii="Calisto MT" w:hAnsi="Calisto MT"/>
          <w:b/>
          <w:bCs/>
        </w:rPr>
        <w:t>Direct plagiarism</w:t>
      </w:r>
      <w:r w:rsidRPr="00C14E58">
        <w:rPr>
          <w:rFonts w:ascii="Calisto MT" w:hAnsi="Calisto MT"/>
        </w:rPr>
        <w:t>: Copying text word-for-word without quotation marks or citation.</w:t>
      </w:r>
    </w:p>
    <w:p w14:paraId="08BE781E" w14:textId="77777777" w:rsidR="00584283" w:rsidRPr="00C14E58" w:rsidRDefault="00000000">
      <w:pPr>
        <w:rPr>
          <w:rFonts w:ascii="Calisto MT" w:hAnsi="Calisto MT"/>
        </w:rPr>
      </w:pPr>
      <w:r w:rsidRPr="00C14E58">
        <w:rPr>
          <w:rFonts w:ascii="Calisto MT" w:hAnsi="Calisto MT"/>
        </w:rPr>
        <w:t xml:space="preserve">- </w:t>
      </w:r>
      <w:r w:rsidRPr="00C14E58">
        <w:rPr>
          <w:rFonts w:ascii="Calisto MT" w:hAnsi="Calisto MT"/>
          <w:b/>
          <w:bCs/>
        </w:rPr>
        <w:t>Mosaic plagiarism</w:t>
      </w:r>
      <w:r w:rsidRPr="00C14E58">
        <w:rPr>
          <w:rFonts w:ascii="Calisto MT" w:hAnsi="Calisto MT"/>
        </w:rPr>
        <w:t>: Mixing phrases from different sources without proper credit.</w:t>
      </w:r>
    </w:p>
    <w:p w14:paraId="0E12DDB6" w14:textId="77777777" w:rsidR="00584283" w:rsidRPr="00C14E58" w:rsidRDefault="00000000">
      <w:pPr>
        <w:rPr>
          <w:rFonts w:ascii="Calisto MT" w:hAnsi="Calisto MT"/>
        </w:rPr>
      </w:pPr>
      <w:r w:rsidRPr="00C14E58">
        <w:rPr>
          <w:rFonts w:ascii="Calisto MT" w:hAnsi="Calisto MT"/>
        </w:rPr>
        <w:t xml:space="preserve">- </w:t>
      </w:r>
      <w:r w:rsidRPr="00C14E58">
        <w:rPr>
          <w:rFonts w:ascii="Calisto MT" w:hAnsi="Calisto MT"/>
          <w:b/>
          <w:bCs/>
        </w:rPr>
        <w:t>Paraphrasing plagiarism</w:t>
      </w:r>
      <w:r w:rsidRPr="00C14E58">
        <w:rPr>
          <w:rFonts w:ascii="Calisto MT" w:hAnsi="Calisto MT"/>
        </w:rPr>
        <w:t>: Changing a few words but keeping the original structure without citing.</w:t>
      </w:r>
    </w:p>
    <w:p w14:paraId="04D0352F" w14:textId="77777777" w:rsidR="00584283" w:rsidRPr="00C14E58" w:rsidRDefault="00000000">
      <w:pPr>
        <w:rPr>
          <w:rFonts w:ascii="Calisto MT" w:hAnsi="Calisto MT"/>
        </w:rPr>
      </w:pPr>
      <w:r w:rsidRPr="00C14E58">
        <w:rPr>
          <w:rFonts w:ascii="Calisto MT" w:hAnsi="Calisto MT"/>
        </w:rPr>
        <w:t xml:space="preserve">- </w:t>
      </w:r>
      <w:r w:rsidRPr="00C14E58">
        <w:rPr>
          <w:rFonts w:ascii="Calisto MT" w:hAnsi="Calisto MT"/>
          <w:b/>
          <w:bCs/>
        </w:rPr>
        <w:t>Self-plagiarism</w:t>
      </w:r>
      <w:r w:rsidRPr="00C14E58">
        <w:rPr>
          <w:rFonts w:ascii="Calisto MT" w:hAnsi="Calisto MT"/>
        </w:rPr>
        <w:t>: Reusing your own previous work without permission or citation.</w:t>
      </w:r>
    </w:p>
    <w:p w14:paraId="42950A0A" w14:textId="77777777" w:rsidR="00584283" w:rsidRPr="00C14E58" w:rsidRDefault="00000000">
      <w:pPr>
        <w:rPr>
          <w:rFonts w:ascii="Calisto MT" w:hAnsi="Calisto MT"/>
        </w:rPr>
      </w:pPr>
      <w:r w:rsidRPr="00C14E58">
        <w:rPr>
          <w:rFonts w:ascii="Calisto MT" w:hAnsi="Calisto MT"/>
        </w:rPr>
        <w:t xml:space="preserve">- </w:t>
      </w:r>
      <w:r w:rsidRPr="00C14E58">
        <w:rPr>
          <w:rFonts w:ascii="Calisto MT" w:hAnsi="Calisto MT"/>
          <w:b/>
          <w:bCs/>
        </w:rPr>
        <w:t>Accidental plagiarism</w:t>
      </w:r>
      <w:r w:rsidRPr="00C14E58">
        <w:rPr>
          <w:rFonts w:ascii="Calisto MT" w:hAnsi="Calisto MT"/>
        </w:rPr>
        <w:t xml:space="preserve">: Forgetting to cite because of poor </w:t>
      </w:r>
      <w:proofErr w:type="gramStart"/>
      <w:r w:rsidRPr="00C14E58">
        <w:rPr>
          <w:rFonts w:ascii="Calisto MT" w:hAnsi="Calisto MT"/>
        </w:rPr>
        <w:t>note-taking</w:t>
      </w:r>
      <w:proofErr w:type="gramEnd"/>
      <w:r w:rsidRPr="00C14E58">
        <w:rPr>
          <w:rFonts w:ascii="Calisto MT" w:hAnsi="Calisto MT"/>
        </w:rPr>
        <w:t>.</w:t>
      </w:r>
    </w:p>
    <w:p w14:paraId="6AAF03C9" w14:textId="77777777" w:rsidR="00584283" w:rsidRPr="00C14E58" w:rsidRDefault="00000000">
      <w:pPr>
        <w:rPr>
          <w:rFonts w:ascii="Calisto MT" w:hAnsi="Calisto MT"/>
        </w:rPr>
      </w:pPr>
      <w:r w:rsidRPr="00C14E58">
        <w:rPr>
          <w:rFonts w:ascii="Calisto MT" w:hAnsi="Calisto MT"/>
        </w:rPr>
        <w:t xml:space="preserve">- </w:t>
      </w:r>
      <w:r w:rsidRPr="00C14E58">
        <w:rPr>
          <w:rFonts w:ascii="Calisto MT" w:hAnsi="Calisto MT"/>
          <w:b/>
          <w:bCs/>
        </w:rPr>
        <w:t>Collaborative plagiarism</w:t>
      </w:r>
      <w:r w:rsidRPr="00C14E58">
        <w:rPr>
          <w:rFonts w:ascii="Calisto MT" w:hAnsi="Calisto MT"/>
        </w:rPr>
        <w:t>: Using a classmate’s work without permission or proper credit.</w:t>
      </w:r>
    </w:p>
    <w:p w14:paraId="57313446" w14:textId="77777777" w:rsidR="00584283" w:rsidRPr="009D0CD4" w:rsidRDefault="00000000" w:rsidP="009D0CD4">
      <w:pPr>
        <w:rPr>
          <w:rFonts w:ascii="Calisto MT" w:hAnsi="Calisto MT"/>
          <w:b/>
          <w:bCs/>
          <w:i/>
          <w:iCs/>
          <w:sz w:val="28"/>
          <w:szCs w:val="28"/>
          <w:u w:val="single"/>
        </w:rPr>
      </w:pPr>
      <w:r w:rsidRPr="009D0CD4">
        <w:rPr>
          <w:rFonts w:ascii="Calisto MT" w:hAnsi="Calisto MT"/>
          <w:b/>
          <w:bCs/>
          <w:i/>
          <w:iCs/>
          <w:sz w:val="28"/>
          <w:szCs w:val="28"/>
          <w:u w:val="single"/>
        </w:rPr>
        <w:t>Tips to Avoid Plagiarism:</w:t>
      </w:r>
    </w:p>
    <w:p w14:paraId="15AF3DBF" w14:textId="77777777" w:rsidR="00584283" w:rsidRPr="00C14E58" w:rsidRDefault="00000000" w:rsidP="009D0CD4">
      <w:pPr>
        <w:ind w:left="720"/>
        <w:rPr>
          <w:rFonts w:ascii="Calisto MT" w:hAnsi="Calisto MT"/>
        </w:rPr>
      </w:pPr>
      <w:r w:rsidRPr="00C14E58">
        <w:rPr>
          <w:rFonts w:ascii="Calisto MT" w:hAnsi="Calisto MT"/>
        </w:rPr>
        <w:t>- Take clear notes and mark which ideas are yours and which come from sources.</w:t>
      </w:r>
    </w:p>
    <w:p w14:paraId="7EE07378" w14:textId="77777777" w:rsidR="00584283" w:rsidRPr="00C14E58" w:rsidRDefault="00000000" w:rsidP="009D0CD4">
      <w:pPr>
        <w:ind w:left="720"/>
        <w:rPr>
          <w:rFonts w:ascii="Calisto MT" w:hAnsi="Calisto MT"/>
        </w:rPr>
      </w:pPr>
      <w:r w:rsidRPr="00C14E58">
        <w:rPr>
          <w:rFonts w:ascii="Calisto MT" w:hAnsi="Calisto MT"/>
        </w:rPr>
        <w:t>- When paraphrasing, read the source, close it, write in your own words, then check for accuracy.</w:t>
      </w:r>
    </w:p>
    <w:p w14:paraId="03BAAD72" w14:textId="77777777" w:rsidR="00584283" w:rsidRPr="00C14E58" w:rsidRDefault="00000000" w:rsidP="009D0CD4">
      <w:pPr>
        <w:ind w:left="720"/>
        <w:rPr>
          <w:rFonts w:ascii="Calisto MT" w:hAnsi="Calisto MT"/>
        </w:rPr>
      </w:pPr>
      <w:r w:rsidRPr="00C14E58">
        <w:rPr>
          <w:rFonts w:ascii="Calisto MT" w:hAnsi="Calisto MT"/>
        </w:rPr>
        <w:t>- Use quotation marks for exact words and always include a citation.</w:t>
      </w:r>
    </w:p>
    <w:p w14:paraId="2B9CA2CA" w14:textId="77777777" w:rsidR="00584283" w:rsidRPr="00C14E58" w:rsidRDefault="00000000" w:rsidP="009D0CD4">
      <w:pPr>
        <w:ind w:left="720"/>
        <w:rPr>
          <w:rFonts w:ascii="Calisto MT" w:hAnsi="Calisto MT"/>
        </w:rPr>
      </w:pPr>
      <w:r w:rsidRPr="00C14E58">
        <w:rPr>
          <w:rFonts w:ascii="Calisto MT" w:hAnsi="Calisto MT"/>
        </w:rPr>
        <w:t>- Ask your instructor if you're unsure whether something needs to be cited.</w:t>
      </w:r>
    </w:p>
    <w:p w14:paraId="331DF7F3" w14:textId="77777777" w:rsidR="00584283" w:rsidRPr="00C14E58" w:rsidRDefault="00000000">
      <w:pPr>
        <w:pStyle w:val="Heading1"/>
        <w:rPr>
          <w:rFonts w:ascii="Calisto MT" w:hAnsi="Calisto MT"/>
        </w:rPr>
      </w:pPr>
      <w:r w:rsidRPr="00C14E58">
        <w:rPr>
          <w:rFonts w:ascii="Calisto MT" w:hAnsi="Calisto MT"/>
        </w:rPr>
        <w:lastRenderedPageBreak/>
        <w:t>4. Data Integrity in Research</w:t>
      </w:r>
    </w:p>
    <w:p w14:paraId="1FBDF394" w14:textId="77777777" w:rsidR="00584283" w:rsidRPr="00C14E58" w:rsidRDefault="00000000">
      <w:pPr>
        <w:rPr>
          <w:rFonts w:ascii="Calisto MT" w:hAnsi="Calisto MT"/>
        </w:rPr>
      </w:pPr>
      <w:r w:rsidRPr="00C14E58">
        <w:rPr>
          <w:rFonts w:ascii="Calisto MT" w:hAnsi="Calisto MT"/>
        </w:rPr>
        <w:t>Data integrity means collecting, analyzing, and reporting data honestly. This includes:</w:t>
      </w:r>
    </w:p>
    <w:p w14:paraId="5536477C" w14:textId="77777777" w:rsidR="00584283" w:rsidRPr="00C14E58" w:rsidRDefault="00000000">
      <w:pPr>
        <w:rPr>
          <w:rFonts w:ascii="Calisto MT" w:hAnsi="Calisto MT"/>
        </w:rPr>
      </w:pPr>
      <w:r w:rsidRPr="00C14E58">
        <w:rPr>
          <w:rFonts w:ascii="Calisto MT" w:hAnsi="Calisto MT"/>
        </w:rPr>
        <w:t>- Planning your study in advance and writing down your methods.</w:t>
      </w:r>
    </w:p>
    <w:p w14:paraId="1E614E45" w14:textId="77777777" w:rsidR="00584283" w:rsidRPr="00C14E58" w:rsidRDefault="00000000">
      <w:pPr>
        <w:rPr>
          <w:rFonts w:ascii="Calisto MT" w:hAnsi="Calisto MT"/>
        </w:rPr>
      </w:pPr>
      <w:r w:rsidRPr="00C14E58">
        <w:rPr>
          <w:rFonts w:ascii="Calisto MT" w:hAnsi="Calisto MT"/>
        </w:rPr>
        <w:t>- Not making up data or changing results to look better.</w:t>
      </w:r>
    </w:p>
    <w:p w14:paraId="160467F7" w14:textId="77777777" w:rsidR="00584283" w:rsidRPr="00C14E58" w:rsidRDefault="00000000">
      <w:pPr>
        <w:rPr>
          <w:rFonts w:ascii="Calisto MT" w:hAnsi="Calisto MT"/>
        </w:rPr>
      </w:pPr>
      <w:r w:rsidRPr="00C14E58">
        <w:rPr>
          <w:rFonts w:ascii="Calisto MT" w:hAnsi="Calisto MT"/>
        </w:rPr>
        <w:t>- Reporting all results, even if they are not what you expected.</w:t>
      </w:r>
    </w:p>
    <w:p w14:paraId="4215195D" w14:textId="77777777" w:rsidR="00584283" w:rsidRPr="00C14E58" w:rsidRDefault="00000000">
      <w:pPr>
        <w:rPr>
          <w:rFonts w:ascii="Calisto MT" w:hAnsi="Calisto MT"/>
        </w:rPr>
      </w:pPr>
      <w:r w:rsidRPr="00C14E58">
        <w:rPr>
          <w:rFonts w:ascii="Calisto MT" w:hAnsi="Calisto MT"/>
        </w:rPr>
        <w:t>- Keeping records of how you collected and analyzed your data.</w:t>
      </w:r>
    </w:p>
    <w:p w14:paraId="3E7AEC30" w14:textId="77777777" w:rsidR="00584283" w:rsidRPr="00C14E58" w:rsidRDefault="00000000">
      <w:pPr>
        <w:pStyle w:val="Heading1"/>
        <w:rPr>
          <w:rFonts w:ascii="Calisto MT" w:hAnsi="Calisto MT"/>
        </w:rPr>
      </w:pPr>
      <w:r w:rsidRPr="00C14E58">
        <w:rPr>
          <w:rFonts w:ascii="Calisto MT" w:hAnsi="Calisto MT"/>
        </w:rPr>
        <w:t>5. Using Clinical Materials</w:t>
      </w:r>
    </w:p>
    <w:p w14:paraId="0CC3BA64" w14:textId="77777777" w:rsidR="00584283" w:rsidRPr="00C14E58" w:rsidRDefault="00000000">
      <w:pPr>
        <w:rPr>
          <w:rFonts w:ascii="Calisto MT" w:hAnsi="Calisto MT"/>
        </w:rPr>
      </w:pPr>
      <w:r w:rsidRPr="00C14E58">
        <w:rPr>
          <w:rFonts w:ascii="Calisto MT" w:hAnsi="Calisto MT"/>
        </w:rPr>
        <w:t>When using client information in your assignments or research, always protect their privacy. Get written permission if needed, change identifying details, and never assume it's okay to use old cases without approval.</w:t>
      </w:r>
    </w:p>
    <w:p w14:paraId="4BD256B5" w14:textId="77777777" w:rsidR="00584283" w:rsidRPr="00C14E58" w:rsidRDefault="00000000">
      <w:pPr>
        <w:pStyle w:val="Heading1"/>
        <w:rPr>
          <w:rFonts w:ascii="Calisto MT" w:hAnsi="Calisto MT"/>
        </w:rPr>
      </w:pPr>
      <w:r w:rsidRPr="00C14E58">
        <w:rPr>
          <w:rFonts w:ascii="Calisto MT" w:hAnsi="Calisto MT"/>
        </w:rPr>
        <w:t>6. Authorship and Collaboration</w:t>
      </w:r>
    </w:p>
    <w:p w14:paraId="5F55496D" w14:textId="77777777" w:rsidR="00584283" w:rsidRPr="00C14E58" w:rsidRDefault="00000000">
      <w:pPr>
        <w:rPr>
          <w:rFonts w:ascii="Calisto MT" w:hAnsi="Calisto MT"/>
        </w:rPr>
      </w:pPr>
      <w:r w:rsidRPr="00C14E58">
        <w:rPr>
          <w:rFonts w:ascii="Calisto MT" w:hAnsi="Calisto MT"/>
        </w:rPr>
        <w:t>In group projects or research, be clear about who did what. Only people who made real contributions should be listed as authors.</w:t>
      </w:r>
    </w:p>
    <w:p w14:paraId="65EEB51C" w14:textId="77777777" w:rsidR="00584283" w:rsidRPr="00C14E58" w:rsidRDefault="00000000">
      <w:pPr>
        <w:rPr>
          <w:rFonts w:ascii="Calisto MT" w:hAnsi="Calisto MT"/>
        </w:rPr>
      </w:pPr>
      <w:r w:rsidRPr="00C14E58">
        <w:rPr>
          <w:rFonts w:ascii="Calisto MT" w:hAnsi="Calisto MT"/>
        </w:rPr>
        <w:t>- Talk about authorship roles early in the project.</w:t>
      </w:r>
    </w:p>
    <w:p w14:paraId="11A6DD33" w14:textId="77777777" w:rsidR="00584283" w:rsidRPr="00C14E58" w:rsidRDefault="00000000">
      <w:pPr>
        <w:rPr>
          <w:rFonts w:ascii="Calisto MT" w:hAnsi="Calisto MT"/>
        </w:rPr>
      </w:pPr>
      <w:r w:rsidRPr="00C14E58">
        <w:rPr>
          <w:rFonts w:ascii="Calisto MT" w:hAnsi="Calisto MT"/>
        </w:rPr>
        <w:t>- Write down who is responsible for each part.</w:t>
      </w:r>
    </w:p>
    <w:p w14:paraId="4980A1D4" w14:textId="77777777" w:rsidR="00584283" w:rsidRPr="00C14E58" w:rsidRDefault="00000000">
      <w:pPr>
        <w:rPr>
          <w:rFonts w:ascii="Calisto MT" w:hAnsi="Calisto MT"/>
        </w:rPr>
      </w:pPr>
      <w:r w:rsidRPr="00C14E58">
        <w:rPr>
          <w:rFonts w:ascii="Calisto MT" w:hAnsi="Calisto MT"/>
        </w:rPr>
        <w:t>- Make sure everyone agrees on the final version before submitting.</w:t>
      </w:r>
    </w:p>
    <w:p w14:paraId="66CD139C" w14:textId="77777777" w:rsidR="00584283" w:rsidRPr="00C14E58" w:rsidRDefault="00000000">
      <w:pPr>
        <w:pStyle w:val="Heading1"/>
        <w:rPr>
          <w:rFonts w:ascii="Calisto MT" w:hAnsi="Calisto MT"/>
        </w:rPr>
      </w:pPr>
      <w:r w:rsidRPr="00C14E58">
        <w:rPr>
          <w:rFonts w:ascii="Calisto MT" w:hAnsi="Calisto MT"/>
        </w:rPr>
        <w:t>7. Building Good Habits</w:t>
      </w:r>
    </w:p>
    <w:p w14:paraId="64764074" w14:textId="77777777" w:rsidR="00584283" w:rsidRPr="00C14E58" w:rsidRDefault="00000000">
      <w:pPr>
        <w:rPr>
          <w:rFonts w:ascii="Calisto MT" w:hAnsi="Calisto MT"/>
        </w:rPr>
      </w:pPr>
      <w:r w:rsidRPr="00C14E58">
        <w:rPr>
          <w:rFonts w:ascii="Calisto MT" w:hAnsi="Calisto MT"/>
        </w:rPr>
        <w:t>Here are ways to stay on track with academic integrity:</w:t>
      </w:r>
    </w:p>
    <w:p w14:paraId="27939ADA" w14:textId="77777777" w:rsidR="00584283" w:rsidRPr="00C14E58" w:rsidRDefault="00000000">
      <w:pPr>
        <w:rPr>
          <w:rFonts w:ascii="Calisto MT" w:hAnsi="Calisto MT"/>
        </w:rPr>
      </w:pPr>
      <w:r w:rsidRPr="00C14E58">
        <w:rPr>
          <w:rFonts w:ascii="Calisto MT" w:hAnsi="Calisto MT"/>
        </w:rPr>
        <w:t>- Make a checklist for each project to ensure you cite properly and follow ethical steps.</w:t>
      </w:r>
    </w:p>
    <w:p w14:paraId="64A86892" w14:textId="77777777" w:rsidR="00584283" w:rsidRPr="00C14E58" w:rsidRDefault="00000000">
      <w:pPr>
        <w:rPr>
          <w:rFonts w:ascii="Calisto MT" w:hAnsi="Calisto MT"/>
        </w:rPr>
      </w:pPr>
      <w:r w:rsidRPr="00C14E58">
        <w:rPr>
          <w:rFonts w:ascii="Calisto MT" w:hAnsi="Calisto MT"/>
        </w:rPr>
        <w:t>- Ask for help from your advisor or the Writing Center if you're unsure.</w:t>
      </w:r>
    </w:p>
    <w:p w14:paraId="2BC09EE7" w14:textId="77777777" w:rsidR="00584283" w:rsidRPr="00C14E58" w:rsidRDefault="00000000">
      <w:pPr>
        <w:rPr>
          <w:rFonts w:ascii="Calisto MT" w:hAnsi="Calisto MT"/>
        </w:rPr>
      </w:pPr>
      <w:r w:rsidRPr="00C14E58">
        <w:rPr>
          <w:rFonts w:ascii="Calisto MT" w:hAnsi="Calisto MT"/>
        </w:rPr>
        <w:t>- Join study groups that focus on accountability and ethical work.</w:t>
      </w:r>
    </w:p>
    <w:p w14:paraId="179CD30C" w14:textId="77777777" w:rsidR="00584283" w:rsidRPr="00C14E58" w:rsidRDefault="00000000">
      <w:pPr>
        <w:pStyle w:val="Heading1"/>
        <w:rPr>
          <w:rFonts w:ascii="Calisto MT" w:hAnsi="Calisto MT"/>
        </w:rPr>
      </w:pPr>
      <w:r w:rsidRPr="00C14E58">
        <w:rPr>
          <w:rFonts w:ascii="Calisto MT" w:hAnsi="Calisto MT"/>
        </w:rPr>
        <w:t>8. What to Do If You Have a Concern</w:t>
      </w:r>
    </w:p>
    <w:p w14:paraId="76591FA4" w14:textId="77777777" w:rsidR="00584283" w:rsidRPr="00C14E58" w:rsidRDefault="00000000">
      <w:pPr>
        <w:rPr>
          <w:rFonts w:ascii="Calisto MT" w:hAnsi="Calisto MT"/>
        </w:rPr>
      </w:pPr>
      <w:r w:rsidRPr="00C14E58">
        <w:rPr>
          <w:rFonts w:ascii="Calisto MT" w:hAnsi="Calisto MT"/>
        </w:rPr>
        <w:t>If you think something might be a problem, take action right away:</w:t>
      </w:r>
    </w:p>
    <w:p w14:paraId="541FBDD4" w14:textId="77777777" w:rsidR="00584283" w:rsidRPr="00C14E58" w:rsidRDefault="00000000">
      <w:pPr>
        <w:rPr>
          <w:rFonts w:ascii="Calisto MT" w:hAnsi="Calisto MT"/>
        </w:rPr>
      </w:pPr>
      <w:r w:rsidRPr="00C14E58">
        <w:rPr>
          <w:rFonts w:ascii="Calisto MT" w:hAnsi="Calisto MT"/>
        </w:rPr>
        <w:t>- Write down what happened and when.</w:t>
      </w:r>
    </w:p>
    <w:p w14:paraId="60C2538B" w14:textId="77777777" w:rsidR="00584283" w:rsidRPr="00C14E58" w:rsidRDefault="00000000">
      <w:pPr>
        <w:rPr>
          <w:rFonts w:ascii="Calisto MT" w:hAnsi="Calisto MT"/>
        </w:rPr>
      </w:pPr>
      <w:r w:rsidRPr="00C14E58">
        <w:rPr>
          <w:rFonts w:ascii="Calisto MT" w:hAnsi="Calisto MT"/>
        </w:rPr>
        <w:t>- Talk to your advisor or department chair.</w:t>
      </w:r>
    </w:p>
    <w:p w14:paraId="1A0BDA0F" w14:textId="77777777" w:rsidR="00584283" w:rsidRPr="00C14E58" w:rsidRDefault="00000000">
      <w:pPr>
        <w:rPr>
          <w:rFonts w:ascii="Calisto MT" w:hAnsi="Calisto MT"/>
        </w:rPr>
      </w:pPr>
      <w:r w:rsidRPr="00C14E58">
        <w:rPr>
          <w:rFonts w:ascii="Calisto MT" w:hAnsi="Calisto MT"/>
        </w:rPr>
        <w:t>- Check your school’s policies or contact the ethics board.</w:t>
      </w:r>
    </w:p>
    <w:p w14:paraId="53B92DC4" w14:textId="77777777" w:rsidR="00584283" w:rsidRPr="00C14E58" w:rsidRDefault="00000000">
      <w:pPr>
        <w:rPr>
          <w:rFonts w:ascii="Calisto MT" w:hAnsi="Calisto MT"/>
        </w:rPr>
      </w:pPr>
      <w:r w:rsidRPr="00C14E58">
        <w:rPr>
          <w:rFonts w:ascii="Calisto MT" w:hAnsi="Calisto MT"/>
        </w:rPr>
        <w:t>- Use anonymous reporting if needed.</w:t>
      </w:r>
    </w:p>
    <w:sectPr w:rsidR="00584283" w:rsidRPr="00C14E58" w:rsidSect="009D0CD4">
      <w:footerReference w:type="default" r:id="rId9"/>
      <w:pgSz w:w="12240" w:h="15840"/>
      <w:pgMar w:top="1008" w:right="864" w:bottom="1008" w:left="864"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8FD9" w14:textId="77777777" w:rsidR="00B55E97" w:rsidRDefault="00B55E97" w:rsidP="009D0CD4">
      <w:pPr>
        <w:spacing w:after="0" w:line="240" w:lineRule="auto"/>
      </w:pPr>
      <w:r>
        <w:separator/>
      </w:r>
    </w:p>
  </w:endnote>
  <w:endnote w:type="continuationSeparator" w:id="0">
    <w:p w14:paraId="0AB82CA5" w14:textId="77777777" w:rsidR="00B55E97" w:rsidRDefault="00B55E97" w:rsidP="009D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680986"/>
      <w:docPartObj>
        <w:docPartGallery w:val="Page Numbers (Bottom of Page)"/>
        <w:docPartUnique/>
      </w:docPartObj>
    </w:sdtPr>
    <w:sdtEndPr>
      <w:rPr>
        <w:noProof/>
      </w:rPr>
    </w:sdtEndPr>
    <w:sdtContent>
      <w:p w14:paraId="64133367" w14:textId="18452F29" w:rsidR="009D0CD4" w:rsidRDefault="009D0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AE5C5" w14:textId="77777777" w:rsidR="009D0CD4" w:rsidRDefault="009D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6D3C" w14:textId="77777777" w:rsidR="00B55E97" w:rsidRDefault="00B55E97" w:rsidP="009D0CD4">
      <w:pPr>
        <w:spacing w:after="0" w:line="240" w:lineRule="auto"/>
      </w:pPr>
      <w:r>
        <w:separator/>
      </w:r>
    </w:p>
  </w:footnote>
  <w:footnote w:type="continuationSeparator" w:id="0">
    <w:p w14:paraId="2993151D" w14:textId="77777777" w:rsidR="00B55E97" w:rsidRDefault="00B55E97" w:rsidP="009D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5423857">
    <w:abstractNumId w:val="8"/>
  </w:num>
  <w:num w:numId="2" w16cid:durableId="580411430">
    <w:abstractNumId w:val="6"/>
  </w:num>
  <w:num w:numId="3" w16cid:durableId="1150828334">
    <w:abstractNumId w:val="5"/>
  </w:num>
  <w:num w:numId="4" w16cid:durableId="1436635854">
    <w:abstractNumId w:val="4"/>
  </w:num>
  <w:num w:numId="5" w16cid:durableId="358968421">
    <w:abstractNumId w:val="7"/>
  </w:num>
  <w:num w:numId="6" w16cid:durableId="40322712">
    <w:abstractNumId w:val="3"/>
  </w:num>
  <w:num w:numId="7" w16cid:durableId="815342876">
    <w:abstractNumId w:val="2"/>
  </w:num>
  <w:num w:numId="8" w16cid:durableId="1668629941">
    <w:abstractNumId w:val="1"/>
  </w:num>
  <w:num w:numId="9" w16cid:durableId="169518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tDQxsDAzB3JMDZR0lIJTi4sz8/NACgxrASFTupAsAAAA"/>
  </w:docVars>
  <w:rsids>
    <w:rsidRoot w:val="00B47730"/>
    <w:rsid w:val="00034616"/>
    <w:rsid w:val="0006063C"/>
    <w:rsid w:val="0015074B"/>
    <w:rsid w:val="0018639D"/>
    <w:rsid w:val="0029639D"/>
    <w:rsid w:val="00326F90"/>
    <w:rsid w:val="003406A6"/>
    <w:rsid w:val="00584283"/>
    <w:rsid w:val="0064632C"/>
    <w:rsid w:val="008448AB"/>
    <w:rsid w:val="008B51F4"/>
    <w:rsid w:val="009D0CD4"/>
    <w:rsid w:val="00AA1D8D"/>
    <w:rsid w:val="00AD3DB1"/>
    <w:rsid w:val="00B47730"/>
    <w:rsid w:val="00B55E97"/>
    <w:rsid w:val="00C14E5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A2BBB"/>
  <w14:defaultImageDpi w14:val="300"/>
  <w15:docId w15:val="{8FD69FA1-00BD-4454-A26E-60CE39D0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Masoud Mahmoodi-Shahrebabaki</cp:lastModifiedBy>
  <cp:revision>5</cp:revision>
  <dcterms:created xsi:type="dcterms:W3CDTF">2025-08-26T22:13:00Z</dcterms:created>
  <dcterms:modified xsi:type="dcterms:W3CDTF">2025-08-27T19:56:00Z</dcterms:modified>
  <cp:category/>
</cp:coreProperties>
</file>